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113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</w:t>
      </w:r>
      <w:r>
        <w:rPr>
          <w:rFonts w:ascii="Times New Roman" w:eastAsia="Times New Roman" w:hAnsi="Times New Roman" w:cs="Times New Roman"/>
          <w:sz w:val="25"/>
          <w:szCs w:val="25"/>
        </w:rPr>
        <w:t>Махача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адировича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27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5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6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Магомедов М.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6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19.24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06.11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 М.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 М.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УУП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ОУУП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17.01.2025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7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25.10.2024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 М.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19.24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06.11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07.11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учетом установленных по делу обстоятельств, состояни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</w:t>
      </w:r>
      <w:r>
        <w:rPr>
          <w:rFonts w:ascii="Times New Roman" w:eastAsia="Times New Roman" w:hAnsi="Times New Roman" w:cs="Times New Roman"/>
          <w:sz w:val="25"/>
          <w:szCs w:val="25"/>
        </w:rPr>
        <w:t>Махача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адировича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0412365400395001132520142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OrganizationNamegrp-27rplc-8">
    <w:name w:val="cat-OrganizationName grp-27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9rplc-55">
    <w:name w:val="cat-UserDefined grp-39 rplc-55"/>
    <w:basedOn w:val="DefaultParagraphFont"/>
  </w:style>
  <w:style w:type="character" w:customStyle="1" w:styleId="cat-UserDefinedgrp-40rplc-58">
    <w:name w:val="cat-UserDefined grp-4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